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浆液泵设计实用技术</w:t>
      </w:r>
    </w:p>
    <w:p>
      <w:r>
        <w:rPr>
          <w:rFonts w:ascii="宋体" w:hAnsi="宋体" w:eastAsia="宋体"/>
          <w:sz w:val="24"/>
        </w:rPr>
        <w:t>牟介刚，谷云庆，王旭林等编著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浆液泵设计实用技术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牟介刚，谷云庆，王旭林等编著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本书出售、求购地址：https://www.jiaokey.com/book/detail/14165152.html</w:t>
      </w:r>
    </w:p>
    <w:p>
      <w:r>
        <w:t>更多相关图书推荐：https://www.jiaokey.com</w:t>
      </w:r>
    </w:p>
    <w:p>
      <w:r>
        <w:t>牟介刚，谷云庆，王旭林等编著 其他作品：https://www.jiaokey.com/tag/牟介刚，谷云庆，王旭林等编著.html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关键词搜索：https://www.jiaokey.com/tag/浆液泵设计实用技术.html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