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马克思与现代美学革命  兼论实践存在论美学的哲学基础</w:t>
      </w:r>
    </w:p>
    <w:p>
      <w:r>
        <w:rPr>
          <w:rFonts w:ascii="宋体" w:hAnsi="宋体" w:eastAsia="宋体"/>
          <w:sz w:val="24"/>
        </w:rPr>
        <w:t>朱立元著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5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马克思与现代美学革命  兼论实践存在论美学的哲学基础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本书出售、求购地址：https://www.jiaokey.com/book/detail/14165132.html</w:t>
      </w:r>
    </w:p>
    <w:p>
      <w:r>
        <w:t>更多相关图书推荐：https://www.jiaokey.com</w:t>
      </w:r>
    </w:p>
    <w:p>
      <w:r>
        <w:t>朱立元著 其他作品：https://www.jiaokey.com/tag/朱立元著.html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关键词搜索：https://www.jiaokey.com/tag/马克思主义美学-研究.html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