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项目评价理论和方法研究  以电力工程为例</w:t>
      </w:r>
    </w:p>
    <w:p>
      <w:r>
        <w:rPr>
          <w:rFonts w:ascii="宋体" w:hAnsi="宋体" w:eastAsia="宋体"/>
          <w:sz w:val="24"/>
        </w:rPr>
        <w:t>李金超，韩柳，肖智宏编著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项目评价理论和方法研究  以电力工程为例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李金超，韩柳，肖智宏编著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本书出售、求购地址：https://www.jiaokey.com/book/detail/14165114.html</w:t>
      </w:r>
    </w:p>
    <w:p>
      <w:r>
        <w:t>更多相关图书推荐：https://www.jiaokey.com</w:t>
      </w:r>
    </w:p>
    <w:p>
      <w:r>
        <w:t>李金超，韩柳，肖智宏编著 其他作品：https://www.jiaokey.com/tag/李金超，韩柳，肖智宏编著.html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关键词搜索：https://www.jiaokey.com/tag/项目评价理论和方法研究  以电力工程为例.html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