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利率市场  有关固定收益的实用方法</w:t>
      </w:r>
    </w:p>
    <w:p>
      <w:r>
        <w:rPr>
          <w:rFonts w:ascii="宋体" w:hAnsi="宋体" w:eastAsia="宋体"/>
          <w:sz w:val="24"/>
        </w:rPr>
        <w:t>悉达多·杰哈著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利率市场  有关固定收益的实用方法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悉达多·杰哈著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本书出售、求购地址：https://www.jiaokey.com/book/detail/14165105.html</w:t>
      </w:r>
    </w:p>
    <w:p>
      <w:r>
        <w:t>更多相关图书推荐：https://www.jiaokey.com</w:t>
      </w:r>
    </w:p>
    <w:p>
      <w:r>
        <w:t>悉达多·杰哈著 其他作品：https://www.jiaokey.com/tag/悉达多·杰哈著.html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关键词搜索：https://www.jiaokey.com/tag/利率市场  有关固定收益的实用方法.html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