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公路建设中土地资源保护与集约利用</w:t>
      </w:r>
    </w:p>
    <w:p>
      <w:r>
        <w:rPr>
          <w:rFonts w:ascii="宋体" w:hAnsi="宋体" w:eastAsia="宋体"/>
          <w:sz w:val="24"/>
        </w:rPr>
        <w:t>彭立，王祥，陈先义著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公路建设中土地资源保护与集约利用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彭立，王祥，陈先义著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本书出售、求购地址：https://www.jiaokey.com/book/detail/14165099.html</w:t>
      </w:r>
    </w:p>
    <w:p>
      <w:r>
        <w:t>更多相关图书推荐：https://www.jiaokey.com</w:t>
      </w:r>
    </w:p>
    <w:p>
      <w:r>
        <w:t>彭立，王祥，陈先义著 其他作品：https://www.jiaokey.com/tag/彭立，王祥，陈先义著.html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关键词搜索：https://www.jiaokey.com/tag/公路建设中土地资源保护与集约利用.html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