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  第9版  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  第9版  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本书出售、求购地址：https://www.jiaokey.com/book/detail/14165092.html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关键词搜索：https://www.jiaokey.com/tag/商品流通企业会计  第9版  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