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消防器材及设备的检验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消防器材及设备的检验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本书出售、求购地址：https://www.jiaokey.com/book/detail/14165085.html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关键词搜索：https://www.jiaokey.com/tag/消防器材及设备的检验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