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发现天赋，成就最好的自己</w:t>
      </w:r>
    </w:p>
    <w:p>
      <w:r>
        <w:rPr>
          <w:rFonts w:ascii="宋体" w:hAnsi="宋体" w:eastAsia="宋体"/>
          <w:sz w:val="24"/>
        </w:rPr>
        <w:t>（美）史蒂夫·哈维著；李霄垅，孙婵译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发现天赋，成就最好的自己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（美）史蒂夫·哈维著；李霄垅，孙婵译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本书出售、求购地址：https://www.jiaokey.com/book/detail/14165025.html</w:t>
      </w:r>
    </w:p>
    <w:p>
      <w:r>
        <w:t>更多相关图书推荐：https://www.jiaokey.com</w:t>
      </w:r>
    </w:p>
    <w:p>
      <w:r>
        <w:t>（美）史蒂夫·哈维著；李霄垅，孙婵译 其他作品：https://www.jiaokey.com/tag/（美）史蒂夫·哈维著；李霄垅，孙婵译.html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关键词搜索：https://www.jiaokey.com/tag/发现天赋，成就最好的自己.html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