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28天学创新  袖珍黑皮书</w:t>
      </w:r>
    </w:p>
    <w:p>
      <w:r>
        <w:rPr>
          <w:rFonts w:ascii="宋体" w:hAnsi="宋体" w:eastAsia="宋体"/>
          <w:sz w:val="24"/>
        </w:rPr>
        <w:t>（美）斯考特·D.安东尼（ScottD.Anthony）著；吴红敏译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28天学创新  袖珍黑皮书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（美）斯考特·D.安东尼（ScottD.Anthony）著；吴红敏译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本书出售、求购地址：https://www.jiaokey.com/book/detail/14164994.html</w:t>
      </w:r>
    </w:p>
    <w:p>
      <w:r>
        <w:t>更多相关图书推荐：https://www.jiaokey.com</w:t>
      </w:r>
    </w:p>
    <w:p>
      <w:r>
        <w:t>（美）斯考特·D.安东尼（ScottD.Anthony）著；吴红敏译 其他作品：https://www.jiaokey.com/tag/（美）斯考特·D.安东尼（ScottD.Anthony）著；吴红敏译.html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关键词搜索：https://www.jiaokey.com/tag/28天学创新  袖珍黑皮书.html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