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书名：青海省“放管服”第三方评估研究</w:t>
      </w:r>
    </w:p>
    <w:p>
      <w:r>
        <w:t>作者：青海省行政学院“简政&lt;font color=Red&gt;放&lt;/font&gt;权 &lt;font color=Red&gt;放&lt;/font&gt;管结合 优化服务”第三方评估项目组</w:t>
      </w:r>
    </w:p>
    <w:p>
      <w:r>
        <w:t>出版社：北京:国家行政学院出版社,2017.01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青海省“放管服”第三方评估研究 评论地址：https://www.jiaokey.com/book/detail/14164992.html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