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书名：中国房地产市场和住房满意度建模研究  英文版</w:t>
      </w:r>
    </w:p>
    <w:p>
      <w:r>
        <w:t>作者：张方著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总页数：311</w:t>
      </w:r>
    </w:p>
    <w:p>
      <w:r>
        <w:t>更多请访问教客网: www.jiaokey.com</w:t>
      </w:r>
    </w:p>
    <w:p>
      <w:r>
        <w:t>中国房地产市场和住房满意度建模研究  英文版 评论地址：https://www.jiaokey.com/book/detail/14164979.html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