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书名：土地、财产与治理  农村宅基地制度变迁研究</w:t>
      </w:r>
    </w:p>
    <w:p>
      <w:r>
        <w:t>作者：刘锐著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总页数：283</w:t>
      </w:r>
    </w:p>
    <w:p>
      <w:r>
        <w:t>更多请访问教客网: www.jiaokey.com</w:t>
      </w:r>
    </w:p>
    <w:p>
      <w:r>
        <w:t>土地、财产与治理  农村宅基地制度变迁研究 评论地址：https://www.jiaokey.com/book/detail/14164975.html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