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天有二日？  禅让时期的大清朝政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天有二日？  禅让时期的大清朝政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本书出售、求购地址：https://www.jiaokey.com/book/detail/14164930.html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关键词搜索：https://www.jiaokey.com/tag/天有二日？  禅让时期的大清朝政.html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