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书名：品牌管理</w:t>
      </w:r>
    </w:p>
    <w:p>
      <w:r>
        <w:t>作者：席佳蓓著</w:t>
      </w:r>
    </w:p>
    <w:p>
      <w:r>
        <w:t>出版社：南京：东南大学出版社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品牌管理 评论地址：https://www.jiaokey.com/book/detail/14164919.html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