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书名：爱情穿肠而过</w:t>
      </w:r>
    </w:p>
    <w:p>
      <w:r>
        <w:t>作者：（德）艾卡特·冯·希施豪森著；张蜻，张婷玉译</w:t>
      </w:r>
    </w:p>
    <w:p>
      <w:r>
        <w:t>出版社：厦门:鹭江出版社,2017.02</w:t>
      </w:r>
    </w:p>
    <w:p>
      <w:r>
        <w:t>出版日期：</w:t>
      </w:r>
    </w:p>
    <w:p>
      <w:r>
        <w:t>总页数：295</w:t>
      </w:r>
    </w:p>
    <w:p>
      <w:r>
        <w:t>更多请访问教客网: www.jiaokey.com</w:t>
      </w:r>
    </w:p>
    <w:p>
      <w:r>
        <w:t>爱情穿肠而过 评论地址：https://www.jiaokey.com/book/detail/14164913.html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