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书名：朝鲜族文化与文化产业发展战略研究  以延边朝鲜族自治州为例</w:t>
      </w:r>
    </w:p>
    <w:p>
      <w:r>
        <w:t>作者：赵海龙著</w:t>
      </w:r>
    </w:p>
    <w:p>
      <w:r>
        <w:t>出版社：北京:光明日报出版社,2017.01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朝鲜族文化与文化产业发展战略研究  以延边朝鲜族自治州为例 评论地址：https://www.jiaokey.com/book/detail/14164900.html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