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书名：厨房里的哲学家</w:t>
      </w:r>
    </w:p>
    <w:p>
      <w:r>
        <w:t>作者：（法）让·安泰尔姆·布里亚-萨瓦兰（Jean Anthelme Brillat-Savarin）著</w:t>
      </w:r>
    </w:p>
    <w:p>
      <w:r>
        <w:t>出版社：南京:译林出版社,2017.01</w:t>
      </w:r>
    </w:p>
    <w:p>
      <w:r>
        <w:t>出版日期：</w:t>
      </w:r>
    </w:p>
    <w:p>
      <w:r>
        <w:t>总页数：325</w:t>
      </w:r>
    </w:p>
    <w:p>
      <w:r>
        <w:t>更多请访问教客网: www.jiaokey.com</w:t>
      </w:r>
    </w:p>
    <w:p>
      <w:r>
        <w:t>厨房里的哲学家 评论地址：https://www.jiaokey.com/book/detail/14164899.html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