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书名：参禅步道</w:t>
      </w:r>
    </w:p>
    <w:p>
      <w:r>
        <w:t>作者：蔡志忠图文</w:t>
      </w:r>
    </w:p>
    <w:p>
      <w:r>
        <w:t>出版社：北京:现代出版社,2017.02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参禅步道 评论地址：https://www.jiaokey.com/book/detail/14164893.html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