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博物馆网站与社交媒体  参与性、可持续性、信任与多元化</w:t>
      </w:r>
    </w:p>
    <w:p>
      <w:r>
        <w:rPr>
          <w:rFonts w:ascii="宋体" w:hAnsi="宋体" w:eastAsia="宋体"/>
          <w:sz w:val="24"/>
        </w:rPr>
        <w:t>（挪）安娜·路易莎·桑切斯·劳斯（Ana Luisa Sanchez Laws）著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博物馆网站与社交媒体  参与性、可持续性、信任与多元化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（挪）安娜·路易莎·桑切斯·劳斯（Ana Luisa Sanchez Laws）著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本书出售、求购地址：https://www.jiaokey.com/book/detail/14164886.html</w:t>
      </w:r>
    </w:p>
    <w:p>
      <w:r>
        <w:t>更多相关图书推荐：https://www.jiaokey.com</w:t>
      </w:r>
    </w:p>
    <w:p>
      <w:r>
        <w:t>（挪）安娜·路易莎·桑切斯·劳斯（Ana Luisa Sanchez Laws）著 其他作品：https://www.jiaokey.com/tag/（挪）安娜·路易莎·桑切斯·劳斯（Ana Luisa Sanchez Laws）著.html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关键词搜索：https://www.jiaokey.com/tag/博物馆网站与社交媒体  参与性、可持续性、信任与多元化.html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