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  你无法真正占有一个人</w:t>
      </w:r>
    </w:p>
    <w:p>
      <w:r>
        <w:t>作者：吴九箴著</w:t>
      </w:r>
    </w:p>
    <w:p>
      <w:r>
        <w:t>出版社：北京时代华文书局,2017.02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佛说  你无法真正占有一个人 评论地址：https://www.jiaokey.com/book/detail/14164877.html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