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书名：学做知“心”人  心脏科医生的倾情告白</w:t>
      </w:r>
    </w:p>
    <w:p>
      <w:r>
        <w:t>作者：惠慧著</w:t>
      </w:r>
    </w:p>
    <w:p>
      <w:r>
        <w:t>出版社：杭州:浙江大学出版社,2017.01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学做知“心”人  心脏科医生的倾情告白 评论地址：https://www.jiaokey.com/book/detail/14164866.html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