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反贪·纪检监察·审计人员用书  零基础速成查账高手</w:t>
      </w:r>
    </w:p>
    <w:p>
      <w:r>
        <w:rPr>
          <w:rFonts w:ascii="宋体" w:hAnsi="宋体" w:eastAsia="宋体"/>
          <w:sz w:val="24"/>
        </w:rPr>
        <w:t>周先海编著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反贪·纪检监察·审计人员用书  零基础速成查账高手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本书出售、求购地址：https://www.jiaokey.com/book/detail/14164865.html</w:t>
      </w:r>
    </w:p>
    <w:p>
      <w:r>
        <w:t>更多相关图书推荐：https://www.jiaokey.com</w:t>
      </w:r>
    </w:p>
    <w:p>
      <w:r>
        <w:t>周先海编著 其他作品：https://www.jiaokey.com/tag/周先海编著.html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关键词搜索：https://www.jiaokey.com/tag/反贪·纪检监察·审计人员用书  零基础速成查账高手.html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