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春之绘  色铅笔下的四季风情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春之绘  色铅笔下的四季风情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本书出售、求购地址：https://www.jiaokey.com/book/detail/14164833.html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关键词搜索：https://www.jiaokey.com/tag/春之绘  色铅笔下的四季风情.html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