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学术之星文库  自我教育语境中的人本管理之道</w:t>
      </w:r>
    </w:p>
    <w:p>
      <w:r>
        <w:rPr>
          <w:rFonts w:ascii="宋体" w:hAnsi="宋体" w:eastAsia="宋体"/>
          <w:sz w:val="24"/>
        </w:rPr>
        <w:t>中联华文，程文晋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学术之星文库  自我教育语境中的人本管理之道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中联华文，程文晋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本书出售、求购地址：https://www.jiaokey.com/book/detail/14164811.html</w:t>
      </w:r>
    </w:p>
    <w:p>
      <w:r>
        <w:t>更多相关图书推荐：https://www.jiaokey.com</w:t>
      </w:r>
    </w:p>
    <w:p>
      <w:r>
        <w:t>中联华文，程文晋 其他作品：https://www.jiaokey.com/tag/中联华文，程文晋.html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关键词搜索：https://www.jiaokey.com/tag/学术之星文库  自我教育语境中的人本管理之道.html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