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书名：医灯续传  一位中医世家的临证真经  第2版</w:t>
      </w:r>
    </w:p>
    <w:p>
      <w:r>
        <w:t>作者：王幸福编著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医灯续传  一位中医世家的临证真经  第2版 评论地址：https://www.jiaokey.com/book/detail/14164801.html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