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书名：我们的父亲高志航</w:t>
      </w:r>
    </w:p>
    <w:p>
      <w:r>
        <w:t>作者：高耀汉等著</w:t>
      </w:r>
    </w:p>
    <w:p>
      <w:r>
        <w:t>出版社：北京：中国文史出版社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我们的父亲高志航 评论地址：https://www.jiaokey.com/book/detail/14164795.html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