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书名：杏林求真  跟诊老师嫡传实录  修订版</w:t>
      </w:r>
    </w:p>
    <w:p>
      <w:r>
        <w:t>作者：李中文整理；王幸福审阅</w:t>
      </w:r>
    </w:p>
    <w:p>
      <w:r>
        <w:t>出版社：北京:中国科学技术出版社,2017.01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杏林求真  跟诊老师嫡传实录  修订版 评论地址：https://www.jiaokey.com/book/detail/14164794.html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