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新时期我国精准扶贫机制创新路径</w:t>
      </w:r>
    </w:p>
    <w:p>
      <w:r>
        <w:rPr>
          <w:rFonts w:ascii="宋体" w:hAnsi="宋体" w:eastAsia="宋体"/>
          <w:sz w:val="24"/>
        </w:rPr>
        <w:t>杨道田著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新时期我国精准扶贫机制创新路径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杨道田著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本书出售、求购地址：https://www.jiaokey.com/book/detail/14164793.html</w:t>
      </w:r>
    </w:p>
    <w:p>
      <w:r>
        <w:t>更多相关图书推荐：https://www.jiaokey.com</w:t>
      </w:r>
    </w:p>
    <w:p>
      <w:r>
        <w:t>杨道田著 其他作品：https://www.jiaokey.com/tag/杨道田著.html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关键词搜索：https://www.jiaokey.com/tag/新时期我国精准扶贫机制创新路径.html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