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书名：做最好的拓展培训师  第2版</w:t>
      </w:r>
    </w:p>
    <w:p>
      <w:r>
        <w:t>作者：（中国）李冈豳编著</w:t>
      </w:r>
    </w:p>
    <w:p>
      <w:r>
        <w:t>出版社：北京:企业管理出版社,2017.01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做最好的拓展培训师  第2版 评论地址：https://www.jiaokey.com/book/detail/14164784.html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