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王延洲口述  一位空战老兵的非凡人生</w:t>
      </w:r>
    </w:p>
    <w:p>
      <w:r>
        <w:rPr>
          <w:rFonts w:ascii="宋体" w:hAnsi="宋体" w:eastAsia="宋体"/>
          <w:sz w:val="24"/>
        </w:rPr>
        <w:t>吴昌华整理；王延洲口述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王延洲口述  一位空战老兵的非凡人生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吴昌华整理；王延洲口述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本书出售、求购地址：https://www.jiaokey.com/book/detail/14164783.html</w:t>
      </w:r>
    </w:p>
    <w:p>
      <w:r>
        <w:t>更多相关图书推荐：https://www.jiaokey.com</w:t>
      </w:r>
    </w:p>
    <w:p>
      <w:r>
        <w:t>吴昌华整理；王延洲口述 其他作品：https://www.jiaokey.com/tag/吴昌华整理；王延洲口述.html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关键词搜索：https://www.jiaokey.com/tag/王延洲口述  一位空战老兵的非凡人生.html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