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  欧洲文艺复兴史日本人与日本论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  欧洲文艺复兴史日本人与日本论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本书出售、求购地址：https://www.jiaokey.com/book/detail/14164751.html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关键词搜索：https://www.jiaokey.com/tag/蒋百里  欧洲文艺复兴史日本人与日本论.html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