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书名：双重属性视角下的工业地遗产化研究</w:t>
      </w:r>
    </w:p>
    <w:p>
      <w:r>
        <w:t>作者：范晓君著</w:t>
      </w:r>
    </w:p>
    <w:p>
      <w:r>
        <w:t>出版社：沈阳：辽宁人民出版社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双重属性视角下的工业地遗产化研究 评论地址：https://www.jiaokey.com/book/detail/14164743.html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