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水危机  从短缺到可持续之路</w:t>
      </w:r>
    </w:p>
    <w:p>
      <w:r>
        <w:rPr>
          <w:rFonts w:ascii="宋体" w:hAnsi="宋体" w:eastAsia="宋体"/>
          <w:sz w:val="24"/>
        </w:rPr>
        <w:t>（美）布雷恩·里克特著；陈晓宏，唐国平译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水危机  从短缺到可持续之路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（美）布雷恩·里克特著；陈晓宏，唐国平译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本书出售、求购地址：https://www.jiaokey.com/book/detail/14164740.html</w:t>
      </w:r>
    </w:p>
    <w:p>
      <w:r>
        <w:t>更多相关图书推荐：https://www.jiaokey.com</w:t>
      </w:r>
    </w:p>
    <w:p>
      <w:r>
        <w:t>（美）布雷恩·里克特著；陈晓宏，唐国平译 其他作品：https://www.jiaokey.com/tag/（美）布雷恩·里克特著；陈晓宏，唐国平译.html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关键词搜索：https://www.jiaokey.com/tag/水危机  从短缺到可持续之路.html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