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制度支柱与体制根基  论科学发展的经济基础</w:t>
      </w:r>
    </w:p>
    <w:p>
      <w:r>
        <w:rPr>
          <w:rFonts w:ascii="宋体" w:hAnsi="宋体" w:eastAsia="宋体"/>
          <w:sz w:val="24"/>
        </w:rPr>
        <w:t>文魁主编；徐则荣，毛立言副主编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制度支柱与体制根基  论科学发展的经济基础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文魁主编；徐则荣，毛立言副主编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本书出售、求购地址：https://www.jiaokey.com/book/detail/14164702.html</w:t>
      </w:r>
    </w:p>
    <w:p>
      <w:r>
        <w:t>更多相关图书推荐：https://www.jiaokey.com</w:t>
      </w:r>
    </w:p>
    <w:p>
      <w:r>
        <w:t>文魁主编；徐则荣，毛立言副主编 其他作品：https://www.jiaokey.com/tag/文魁主编；徐则荣，毛立言副主编.html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关键词搜索：https://www.jiaokey.com/tag/制度支柱与体制根基  论科学发展的经济基础.html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