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书名：东汉原来是这样  9-220</w:t>
      </w:r>
    </w:p>
    <w:p>
      <w:r>
        <w:t>作者：醉罢君山著</w:t>
      </w:r>
    </w:p>
    <w:p>
      <w:r>
        <w:t>出版社：北京:现代出版社,2017.02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东汉原来是这样  9-220 评论地址：https://www.jiaokey.com/book/detail/14164693.html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