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书名：新海尔模式  制造业互联网再革命</w:t>
      </w:r>
    </w:p>
    <w:p>
      <w:r>
        <w:t>作者：林志贤著</w:t>
      </w:r>
    </w:p>
    <w:p>
      <w:r>
        <w:t>出版社：北京:企业管理出版社,2017.01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新海尔模式  制造业互联网再革命 评论地址：https://www.jiaokey.com/book/detail/14164692.html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