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基于创新的中国广告产业演化研究</w:t>
      </w:r>
    </w:p>
    <w:p>
      <w:r>
        <w:rPr>
          <w:rFonts w:ascii="宋体" w:hAnsi="宋体" w:eastAsia="宋体"/>
          <w:sz w:val="24"/>
        </w:rPr>
        <w:t>秦雪冰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基于创新的中国广告产业演化研究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秦雪冰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9787519220969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广告学-研究-中国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本书内容包括绪论;广告产业的创新演化研究视角:演化经济学;创新与中国广告产业的形成;创新与中国广告产业的演化周期;创新与广告产业的自组织演化;基于创新的中国广告产业发展模式等。</w:t>
      </w:r>
    </w:p>
    <w:p/>
    <w:p>
      <w:r>
        <w:t>本书出售、求购地址：https://www.jiaokey.com/book/detail/14164690.html</w:t>
      </w:r>
    </w:p>
    <w:p>
      <w:r>
        <w:t>更多商品流通与市场图书推荐：https://www.jiaokey.com</w:t>
      </w:r>
    </w:p>
    <w:p>
      <w:r>
        <w:t>秦雪冰 其他作品：https://www.jiaokey.com/tag/秦雪冰.html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关键词搜索：https://www.jiaokey.com/tag/广告学-研究-中国.html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