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成功不会从天降  比尔·盖茨传</w:t>
      </w:r>
    </w:p>
    <w:p>
      <w:r>
        <w:rPr>
          <w:rFonts w:ascii="宋体" w:hAnsi="宋体" w:eastAsia="宋体"/>
          <w:sz w:val="24"/>
        </w:rPr>
        <w:t>刘启涛著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成功不会从天降  比尔·盖茨传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本书出售、求购地址：https://www.jiaokey.com/book/detail/14164688.html</w:t>
      </w:r>
    </w:p>
    <w:p>
      <w:r>
        <w:t>更多相关图书推荐：https://www.jiaokey.com</w:t>
      </w:r>
    </w:p>
    <w:p>
      <w:r>
        <w:t>刘启涛著 其他作品：https://www.jiaokey.com/tag/刘启涛著.html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关键词搜索：https://www.jiaokey.com/tag/成功不会从天降  比尔·盖茨传.html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