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书名：去梯言系列  一本书读懂24种互联网创业模式</w:t>
      </w:r>
    </w:p>
    <w:p>
      <w:r>
        <w:t>作者：姬剑晶著</w:t>
      </w:r>
    </w:p>
    <w:p>
      <w:r>
        <w:t>出版社：上海:立信会计出版社,2017.01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去梯言系列  一本书读懂24种互联网创业模式 评论地址：https://www.jiaokey.com/book/detail/14164668.html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