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书名：民国人物小传  第11册</w:t>
      </w:r>
    </w:p>
    <w:p>
      <w:r>
        <w:t>作者：刘绍唐主编</w:t>
      </w:r>
    </w:p>
    <w:p>
      <w:r>
        <w:t>出版社：上海:上海三联书店,2016.07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民国人物小传  第11册 评论地址：https://www.jiaokey.com/book/detail/14164646.html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