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书名：张琪玉情报语言学思想研讨会论文集</w:t>
      </w:r>
    </w:p>
    <w:p>
      <w:r>
        <w:t>作者：南京政治学院军事信息管理系编</w:t>
      </w:r>
    </w:p>
    <w:p>
      <w:r>
        <w:t>出版社：北京：国家图书馆出版社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张琪玉情报语言学思想研讨会论文集 评论地址：https://www.jiaokey.com/book/detail/14164643.html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