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书名：古筝自学教程  3  考级辅导员九级-专业级</w:t>
      </w:r>
    </w:p>
    <w:p>
      <w:r>
        <w:t>作者：孙静静编著</w:t>
      </w:r>
    </w:p>
    <w:p>
      <w:r>
        <w:t>出版社：成都:成都时代出版社,2016.06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古筝自学教程  3  考级辅导员九级-专业级 评论地址：https://www.jiaokey.com/book/detail/14164641.html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