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书名：哈佛教我的思考武器  从商业计划到成功创业</w:t>
      </w:r>
    </w:p>
    <w:p>
      <w:r>
        <w:t>作者：（日）岩濑大辅著；孔霈译</w:t>
      </w:r>
    </w:p>
    <w:p>
      <w:r>
        <w:t>出版社：北京:民主与建设出版社,2016.10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哈佛教我的思考武器  从商业计划到成功创业 评论地址：https://www.jiaokey.com/book/detail/14164636.html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