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城市智慧学习环境研究与测评  宜居与创新的视角</w:t>
      </w:r>
    </w:p>
    <w:p>
      <w:r>
        <w:rPr>
          <w:rFonts w:ascii="宋体" w:hAnsi="宋体" w:eastAsia="宋体"/>
          <w:sz w:val="24"/>
        </w:rPr>
        <w:t>刘德建，黄荣怀著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城市智慧学习环境研究与测评  宜居与创新的视角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刘德建，黄荣怀著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本书出售、求购地址：https://www.jiaokey.com/book/detail/14164602.html</w:t>
      </w:r>
    </w:p>
    <w:p>
      <w:r>
        <w:t>更多相关图书推荐：https://www.jiaokey.com</w:t>
      </w:r>
    </w:p>
    <w:p>
      <w:r>
        <w:t>刘德建，黄荣怀著 其他作品：https://www.jiaokey.com/tag/刘德建，黄荣怀著.html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关键词搜索：https://www.jiaokey.com/tag/城市智慧学习环境研究与测评  宜居与创新的视角.html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