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张岳崧奏折和皇帝朱批</w:t>
      </w:r>
    </w:p>
    <w:p>
      <w:r>
        <w:rPr>
          <w:rFonts w:ascii="宋体" w:hAnsi="宋体" w:eastAsia="宋体"/>
          <w:sz w:val="24"/>
        </w:rPr>
        <w:t>定安县档案局（馆）主编；张正义编注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张岳崧奏折和皇帝朱批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定安县档案局（馆）主编；张正义编注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本书出售、求购地址：https://www.jiaokey.com/book/detail/14164580.html</w:t>
      </w:r>
    </w:p>
    <w:p>
      <w:r>
        <w:t>更多相关图书推荐：https://www.jiaokey.com</w:t>
      </w:r>
    </w:p>
    <w:p>
      <w:r>
        <w:t>定安县档案局（馆）主编；张正义编注 其他作品：https://www.jiaokey.com/tag/定安县档案局（馆）主编；张正义编注.html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关键词搜索：https://www.jiaokey.com/tag/张岳崧奏折和皇帝朱批.html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