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海南文物基础鉴定系列  黎锦</w:t>
      </w:r>
    </w:p>
    <w:p>
      <w:r>
        <w:rPr>
          <w:rFonts w:ascii="宋体" w:hAnsi="宋体" w:eastAsia="宋体"/>
          <w:sz w:val="24"/>
        </w:rPr>
        <w:t>陈江主编；国家文物进出境审核海南管理处编著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海南文物基础鉴定系列  黎锦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陈江主编；国家文物进出境审核海南管理处编著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本书出售、求购地址：https://www.jiaokey.com/book/detail/14164570.html</w:t>
      </w:r>
    </w:p>
    <w:p>
      <w:r>
        <w:t>更多相关图书推荐：https://www.jiaokey.com</w:t>
      </w:r>
    </w:p>
    <w:p>
      <w:r>
        <w:t>陈江主编；国家文物进出境审核海南管理处编著 其他作品：https://www.jiaokey.com/tag/陈江主编；国家文物进出境审核海南管理处编著.html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关键词搜索：https://www.jiaokey.com/tag/海南文物基础鉴定系列  黎锦.html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