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高尚骑士的故事  3-6岁</w:t>
      </w:r>
    </w:p>
    <w:p>
      <w:r>
        <w:t>作者：迪士尼著；童趣出版有限公司编</w:t>
      </w:r>
    </w:p>
    <w:p>
      <w:r>
        <w:t>出版社：童趣出版有限公司；人民邮电出版社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小公主苏菲亚  高尚骑士的故事  3-6岁 评论地址：https://www.jiaokey.com/book/detail/14164545.html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