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快乐长沙  城市形象定位与魅力表达</w:t>
      </w:r>
    </w:p>
    <w:p>
      <w:r>
        <w:rPr>
          <w:rFonts w:ascii="宋体" w:hAnsi="宋体" w:eastAsia="宋体"/>
          <w:sz w:val="24"/>
        </w:rPr>
        <w:t>吕尚彬，梅文慧编著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快乐长沙  城市形象定位与魅力表达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吕尚彬，梅文慧编著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本书出售、求购地址：https://www.jiaokey.com/book/detail/14164520.html</w:t>
      </w:r>
    </w:p>
    <w:p>
      <w:r>
        <w:t>更多相关图书推荐：https://www.jiaokey.com</w:t>
      </w:r>
    </w:p>
    <w:p>
      <w:r>
        <w:t>吕尚彬，梅文慧编著 其他作品：https://www.jiaokey.com/tag/吕尚彬，梅文慧编著.html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关键词搜索：https://www.jiaokey.com/tag/快乐长沙  城市形象定位与魅力表达.html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