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卡尔·威特的教育蒙台梭利的教育斯托夫人的教育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卡尔·威特的教育蒙台梭利的教育斯托夫人的教育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本书出售、求购地址：https://www.jiaokey.com/book/detail/14164502.html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关键词搜索：https://www.jiaokey.com/tag/卡尔·威特的教育蒙台梭利的教育斯托夫人的教育.html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