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书名：种竹养凤山馆画谱</w:t>
      </w:r>
    </w:p>
    <w:p>
      <w:r>
        <w:t>作者：吴蓬编绘</w:t>
      </w:r>
    </w:p>
    <w:p>
      <w:r>
        <w:t>出版社：中国书局出版社,2016.08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种竹养凤山馆画谱 评论地址：https://www.jiaokey.com/book/detail/14164487.html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